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5-2065</w:t>
      </w:r>
      <w:r>
        <w:rPr>
          <w:rFonts w:ascii="Times New Roman" w:eastAsia="Times New Roman" w:hAnsi="Times New Roman" w:cs="Times New Roman"/>
          <w:sz w:val="28"/>
          <w:szCs w:val="28"/>
        </w:rPr>
        <w:t>-2612/2024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-01-2024-</w:t>
      </w:r>
      <w:r>
        <w:rPr>
          <w:rFonts w:ascii="Times New Roman" w:eastAsia="Times New Roman" w:hAnsi="Times New Roman" w:cs="Times New Roman"/>
          <w:sz w:val="28"/>
          <w:szCs w:val="28"/>
        </w:rPr>
        <w:t>011124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Владимирова </w:t>
      </w:r>
      <w:r>
        <w:rPr>
          <w:rStyle w:val="cat-UserDefinedgrp-2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9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Владимиров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UserDefinedgrp-30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 шаткую походку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непрерывную и 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 (одежда </w:t>
      </w:r>
      <w:r>
        <w:rPr>
          <w:rFonts w:ascii="Times New Roman" w:eastAsia="Times New Roman" w:hAnsi="Times New Roman" w:cs="Times New Roman"/>
          <w:sz w:val="28"/>
          <w:szCs w:val="28"/>
        </w:rPr>
        <w:t>грязная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запах алкоголя изо рта, неустойчивость тела, изменения окраски кожных покровов,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Владимиров А.А.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Владимирова А.А.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</w:t>
      </w:r>
      <w:r>
        <w:rPr>
          <w:rStyle w:val="cat-UserDefinedgrp-31rplc-25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ППСП 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</w:t>
      </w:r>
      <w:r>
        <w:rPr>
          <w:rStyle w:val="cat-UserDefinedgrp-33rplc-3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Владимирова А.А.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Style w:val="cat-UserDefinedgrp-34rplc-36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Владимирова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Владимирова </w:t>
      </w:r>
      <w:r>
        <w:rPr>
          <w:rStyle w:val="cat-UserDefinedgrp-36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жания, а именно с 20:00 часов </w:t>
      </w:r>
      <w:r>
        <w:rPr>
          <w:rStyle w:val="cat-UserDefinedgrp-37rplc-43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38rplc-4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9rplc-17">
    <w:name w:val="cat-UserDefined grp-29 rplc-17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5">
    <w:name w:val="cat-UserDefined grp-31 rplc-25"/>
    <w:basedOn w:val="DefaultParagraphFont"/>
  </w:style>
  <w:style w:type="character" w:customStyle="1" w:styleId="cat-UserDefinedgrp-32rplc-28">
    <w:name w:val="cat-UserDefined grp-32 rplc-28"/>
    <w:basedOn w:val="DefaultParagraphFont"/>
  </w:style>
  <w:style w:type="character" w:customStyle="1" w:styleId="cat-UserDefinedgrp-33rplc-30">
    <w:name w:val="cat-UserDefined grp-33 rplc-30"/>
    <w:basedOn w:val="DefaultParagraphFont"/>
  </w:style>
  <w:style w:type="character" w:customStyle="1" w:styleId="cat-UserDefinedgrp-35rplc-32">
    <w:name w:val="cat-UserDefined grp-35 rplc-32"/>
    <w:basedOn w:val="DefaultParagraphFont"/>
  </w:style>
  <w:style w:type="character" w:customStyle="1" w:styleId="cat-UserDefinedgrp-34rplc-36">
    <w:name w:val="cat-UserDefined grp-34 rplc-36"/>
    <w:basedOn w:val="DefaultParagraphFont"/>
  </w:style>
  <w:style w:type="character" w:customStyle="1" w:styleId="cat-UserDefinedgrp-36rplc-40">
    <w:name w:val="cat-UserDefined grp-36 rplc-40"/>
    <w:basedOn w:val="DefaultParagraphFont"/>
  </w:style>
  <w:style w:type="character" w:customStyle="1" w:styleId="cat-UserDefinedgrp-37rplc-43">
    <w:name w:val="cat-UserDefined grp-37 rplc-43"/>
    <w:basedOn w:val="DefaultParagraphFont"/>
  </w:style>
  <w:style w:type="character" w:customStyle="1" w:styleId="cat-UserDefinedgrp-38rplc-47">
    <w:name w:val="cat-UserDefined grp-38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